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书名：高密度聚乙稀加工应用技术交流会论文选编</w:t>
      </w:r>
    </w:p>
    <w:p>
      <w:r>
        <w:t>作者：中国石化总公司发展部，《合成树脂及塑料》编辑部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高密度聚乙稀加工应用技术交流会论文选编 评论地址：https://www.jiaokey.com/book/detail/11132682.html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