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书名：碳纤维材料入门</w:t>
      </w:r>
    </w:p>
    <w:p>
      <w:r>
        <w:t>作者：大谷杉朗，大谷朝男共著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碳纤维材料入门 评论地址：https://www.jiaokey.com/book/detail/11132669.html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