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红外与光电系统手册  第5卷  被动光电系统</w:t>
      </w:r>
    </w:p>
    <w:p>
      <w:r>
        <w:rPr>
          <w:rFonts w:ascii="宋体" w:hAnsi="宋体" w:eastAsia="宋体"/>
          <w:sz w:val="24"/>
        </w:rPr>
        <w:t>航天工业总公司第三研究院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红外与光电系统手册  第5卷  被动光电系统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航天工业总公司第三研究院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八三五八所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本书出售、求购地址：https://www.jiaokey.com/book/detail/11132656.html</w:t>
      </w:r>
    </w:p>
    <w:p>
      <w:r>
        <w:t>更多相关图书推荐：https://www.jiaokey.com</w:t>
      </w:r>
    </w:p>
    <w:p>
      <w:r>
        <w:t>航天工业总公司第三研究院 其他作品：https://www.jiaokey.com/tag/航天工业总公司第三研究院.html</w:t>
      </w:r>
    </w:p>
    <w:p>
      <w:r>
        <w:t>八三五八所 出版图书：https://www.jiaokey.com/tag/八三五八所.html</w:t>
      </w:r>
    </w:p>
    <w:p>
      <w:r>
        <w:t>关键词搜索：https://www.jiaokey.com/tag/红外与光电系统手册  第5卷  被动光电系统.html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