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第2卷  辐射的大气传输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第2卷  辐射的大气传输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本书出售、求购地址：https://www.jiaokey.com/book/detail/11132653.html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第2卷  辐射的大气传输.html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