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书名：ATM网络技术</w:t>
      </w:r>
    </w:p>
    <w:p>
      <w:r>
        <w:t>作者：（美）奥思默·凯斯（O.Kyas）著；辛再甫，于雪梅，陈达观译</w:t>
      </w:r>
    </w:p>
    <w:p>
      <w:r>
        <w:t>出版社：北京：中国水利水电出版社</w:t>
      </w:r>
    </w:p>
    <w:p>
      <w:r>
        <w:t>出版日期：1998.02</w:t>
      </w:r>
    </w:p>
    <w:p>
      <w:r>
        <w:t>总页数：305</w:t>
      </w:r>
    </w:p>
    <w:p>
      <w:r>
        <w:t>更多请访问教客网: www.jiaokey.com</w:t>
      </w:r>
    </w:p>
    <w:p>
      <w:r>
        <w:t>ATM网络技术 评论地址：https://www.jiaokey.com/book/detail/11132640.html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