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无线网站管理实战</w:t>
      </w:r>
    </w:p>
    <w:p>
      <w:r>
        <w:rPr>
          <w:rFonts w:ascii="宋体" w:hAnsi="宋体" w:eastAsia="宋体"/>
          <w:sz w:val="24"/>
        </w:rPr>
        <w:t>（美）Ryan Fife，（美）Wei Meng Lee著；汪青青等译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无线网站管理实战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（美）Ryan Fife，（美）Wei Meng Lee著；汪青青等译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本书出售、求购地址：https://www.jiaokey.com/book/detail/11132632.html</w:t>
      </w:r>
    </w:p>
    <w:p>
      <w:r>
        <w:t>更多相关图书推荐：https://www.jiaokey.com</w:t>
      </w:r>
    </w:p>
    <w:p>
      <w:r>
        <w:t>（美）Ryan Fife，（美）Wei Meng Lee著；汪青青等译 其他作品：https://www.jiaokey.com/tag/（美）Ryan Fife，（美）Wei Meng Lee著；汪青青等译.html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关键词搜索：https://www.jiaokey.com/tag/无线网站管理实战.html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