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书名：新型技术装备汇编</w:t>
      </w:r>
    </w:p>
    <w:p>
      <w:r>
        <w:t>作者：北京市经济委员会，北京市机械设备成套局</w:t>
      </w:r>
    </w:p>
    <w:p>
      <w:r>
        <w:t>出版社：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新型技术装备汇编 评论地址：https://www.jiaokey.com/book/detail/11132598.html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