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数学发现的艺术  数学探索中的合情推理</w:t>
      </w:r>
    </w:p>
    <w:p>
      <w:r>
        <w:rPr>
          <w:rFonts w:ascii="宋体" w:hAnsi="宋体" w:eastAsia="宋体"/>
          <w:sz w:val="24"/>
        </w:rPr>
        <w:t>杨世明，王雪琴著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数学发现的艺术  数学探索中的合情推理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杨世明，王雪琴著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数学方法-归纳推理 归纳推理-数学方法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本书出售、求购地址：https://www.jiaokey.com/book/detail/11132588.html</w:t>
      </w:r>
    </w:p>
    <w:p>
      <w:r>
        <w:t>更多相关图书推荐：https://www.jiaokey.com</w:t>
      </w:r>
    </w:p>
    <w:p>
      <w:r>
        <w:t>杨世明，王雪琴著 其他作品：https://www.jiaokey.com/tag/杨世明，王雪琴著.html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关键词搜索：https://www.jiaokey.com/tag/数学方法-归纳推理 归纳推理-数学方法.html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