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书名：基于秩的统计推断</w:t>
      </w:r>
    </w:p>
    <w:p>
      <w:r>
        <w:t>作者：（美）T.P.海特曼斯波格（T.P.Hettmansperger）著；杨永信译</w:t>
      </w:r>
    </w:p>
    <w:p>
      <w:r>
        <w:t>出版社：长春:东北师范大学出版社,1995.05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基于秩的统计推断 评论地址：https://www.jiaokey.com/book/detail/11132582.html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