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书名：摄影大师的外景用光秘诀</w:t>
      </w:r>
    </w:p>
    <w:p>
      <w:r>
        <w:t>作者：（美）鲍勃·克里斯特（Bob Krist）著；王之光，傅华世译</w:t>
      </w:r>
    </w:p>
    <w:p>
      <w:r>
        <w:t>出版社：杭州：浙江摄影出版社</w:t>
      </w:r>
    </w:p>
    <w:p>
      <w:r>
        <w:t>出版日期：2003.01</w:t>
      </w:r>
    </w:p>
    <w:p>
      <w:r>
        <w:t>总页数：160</w:t>
      </w:r>
    </w:p>
    <w:p>
      <w:r>
        <w:t>更多请访问教客网: www.jiaokey.com</w:t>
      </w:r>
    </w:p>
    <w:p>
      <w:r>
        <w:t>摄影大师的外景用光秘诀 评论地址：https://www.jiaokey.com/book/detail/11132578.html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