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时空的跨越  爱因斯坦的相对论</w:t>
      </w:r>
    </w:p>
    <w:p>
      <w:r>
        <w:rPr>
          <w:rFonts w:ascii="宋体" w:hAnsi="宋体" w:eastAsia="宋体"/>
          <w:sz w:val="24"/>
        </w:rPr>
        <w:t>林德宏编著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时空的跨越  爱因斯坦的相对论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本书出售、求购地址：https://www.jiaokey.com/book/detail/11132571.html</w:t>
      </w:r>
    </w:p>
    <w:p>
      <w:r>
        <w:t>更多相关图书推荐：https://www.jiaokey.com</w:t>
      </w:r>
    </w:p>
    <w:p>
      <w:r>
        <w:t>林德宏编著 其他作品：https://www.jiaokey.com/tag/林德宏编著.html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关键词搜索：https://www.jiaokey.com/tag/时空的跨越  爱因斯坦的相对论.html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