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冯太后  万贵妃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冯太后  万贵妃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本书出售、求购地址：https://www.jiaokey.com/book/detail/11132557.html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关键词搜索：https://www.jiaokey.com/tag/冯太后  万贵妃.html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