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吕后  贾后  梁太后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吕后  贾后  梁太后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本书出售、求购地址：https://www.jiaokey.com/book/detail/11132556.html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关键词搜索：https://www.jiaokey.com/tag/吕后  贾后  梁太后.html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