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珍妃  末代皇后  淑妃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珍妃  末代皇后  淑妃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本书出售、求购地址：https://www.jiaokey.com/book/detail/11132555.html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关键词搜索：https://www.jiaokey.com/tag/珍妃  末代皇后  淑妃.html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