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耶律阿保机  完颜阿骨打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耶律阿保机  完颜阿骨打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本书出售、求购地址：https://www.jiaokey.com/book/detail/11132554.html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关键词搜索：https://www.jiaokey.com/tag/耶律阿保机  完颜阿骨打.html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