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拓跋宏  石勒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拓跋宏  石勒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本书出售、求购地址：https://www.jiaokey.com/book/detail/11132553.html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关键词搜索：https://www.jiaokey.com/tag/拓跋宏  石勒.html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