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周太祖  周世宗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周太祖  周世宗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本书出售、求购地址：https://www.jiaokey.com/book/detail/11132548.html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关键词搜索：https://www.jiaokey.com/tag/周太祖  周世宗.html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