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汉元帝  汉成帝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汉元帝  汉成帝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本书出售、求购地址：https://www.jiaokey.com/book/detail/11132542.html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关键词搜索：https://www.jiaokey.com/tag/汉元帝  汉成帝.html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