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  孙权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  孙权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本书出售、求购地址：https://www.jiaokey.com/book/detail/11132538.html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关键词搜索：https://www.jiaokey.com/tag/刘备  孙权.html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