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中国皇帝皇后百传  乾隆  上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中国皇帝皇后百传  乾隆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本书出售、求购地址：https://www.jiaokey.com/book/detail/11132527.html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关键词搜索：https://www.jiaokey.com/tag/中国皇帝皇后百传  乾隆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