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中国皇帝皇后百传：李世民、长孙皇后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中国皇帝皇后百传：李世民、长孙皇后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本书出售、求购地址：https://www.jiaokey.com/book/detail/11132523.html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远方出版社 出版图书：https://www.jiaokey.com/tag/远方出版社.html</w:t>
      </w:r>
    </w:p>
    <w:p>
      <w:r>
        <w:t>关键词搜索：https://www.jiaokey.com/tag/中国皇帝皇后百传：李世民、长孙皇后.html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