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赵祯  曹皇后  高皇后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赵祯  曹皇后  高皇后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关键词搜索：https://www.jiaokey.com/tag/赵祯  曹皇后  高皇后.html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