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朱温  妥欢帖睦尔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朱温  妥欢帖睦尔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朱温(学科:传记)朱温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呼和浩特:远方出版社,2002.06 出版图书：https://www.jiaokey.com/tag/呼和浩特:远方出版社,2002.06.html</w:t>
      </w:r>
    </w:p>
    <w:p>
      <w:r>
        <w:t>关键词搜索：https://www.jiaokey.com/tag/朱温(学科:传记)朱温.html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