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英语课程与素质教育  全国外国语学校英语课程教改试验文集</w:t>
      </w:r>
    </w:p>
    <w:p>
      <w:r>
        <w:rPr>
          <w:rFonts w:ascii="宋体" w:hAnsi="宋体" w:eastAsia="宋体"/>
          <w:sz w:val="24"/>
        </w:rPr>
        <w:t>张泰金等著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英语课程与素质教育  全国外国语学校英语课程教改试验文集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本书出售、求购地址：https://www.jiaokey.com/book/detail/11132461.html</w:t>
      </w:r>
    </w:p>
    <w:p>
      <w:r>
        <w:t>更多相关图书推荐：https://www.jiaokey.com</w:t>
      </w:r>
    </w:p>
    <w:p>
      <w:r>
        <w:t>张泰金等著 其他作品：https://www.jiaokey.com/tag/张泰金等著.html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关键词搜索：https://www.jiaokey.com/tag/英语课程与素质教育  全国外国语学校英语课程教改试验文集.html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