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书名：药品实用商品名大全</w:t>
      </w:r>
    </w:p>
    <w:p>
      <w:r>
        <w:t>作者:肖从新，方世平等编</w:t>
      </w:r>
    </w:p>
    <w:p>
      <w:r>
        <w:t>出版社:武汉：武汉大学出版社</w:t>
      </w:r>
    </w:p>
    <w:p>
      <w:r>
        <w:t>出版日期：2002.09</w:t>
      </w:r>
    </w:p>
    <w:p>
      <w:r>
        <w:t>总页数：461</w:t>
      </w:r>
    </w:p>
    <w:p>
      <w:r>
        <w:t>更多请访问教客网:www.jiaokey.com</w:t>
      </w:r>
    </w:p>
    <w:p>
      <w:r>
        <w:t>药品实用商品名大全评论地址：https://www.jiaokey.com/book/detail/11132446.html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