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钱也可以这样赚  平民百姓理财致富的智慧</w:t>
      </w:r>
    </w:p>
    <w:p>
      <w:r>
        <w:rPr>
          <w:rFonts w:ascii="宋体" w:hAnsi="宋体" w:eastAsia="宋体"/>
          <w:sz w:val="24"/>
        </w:rPr>
        <w:t>高森著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2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钱也可以这样赚  平民百姓理财致富的智慧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 私人投资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本书出售、求购地址：https://www.jiaokey.com/book/detail/11132409.html</w:t>
      </w:r>
    </w:p>
    <w:p>
      <w:r>
        <w:t>更多相关图书推荐：https://www.jiaokey.com</w:t>
      </w:r>
    </w:p>
    <w:p>
      <w:r>
        <w:t>高森著 其他作品：https://www.jiaokey.com/tag/高森著.html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关键词搜索：https://www.jiaokey.com/tag/私人投资 私人投资.html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