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综合业务数字网（ISDN）图解读本</w:t>
      </w:r>
    </w:p>
    <w:p>
      <w:r>
        <w:rPr>
          <w:rFonts w:ascii="宋体" w:hAnsi="宋体" w:eastAsia="宋体"/>
          <w:sz w:val="24"/>
        </w:rPr>
        <w:t>（日）池田佳和，松本润等著；张克强等译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综合业务数字网（ISDN）图解读本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（日）池田佳和，松本润等著；张克强等译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本书出售、求购地址：https://www.jiaokey.com/book/detail/11132315.html</w:t>
      </w:r>
    </w:p>
    <w:p>
      <w:r>
        <w:t>更多相关图书推荐：https://www.jiaokey.com</w:t>
      </w:r>
    </w:p>
    <w:p>
      <w:r>
        <w:t>（日）池田佳和，松本润等著；张克强等译 其他作品：https://www.jiaokey.com/tag/（日）池田佳和，松本润等著；张克强等译.html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关键词搜索：https://www.jiaokey.com/tag/综合业务数字网（ISDN）图解读本.html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