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摄、录、放像机维修精华</w:t>
      </w:r>
    </w:p>
    <w:p>
      <w:r>
        <w:rPr>
          <w:rFonts w:ascii="宋体" w:hAnsi="宋体" w:eastAsia="宋体"/>
          <w:sz w:val="24"/>
        </w:rPr>
        <w:t>《家用电器维修精华丛书》编辑委员会编著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摄、录、放像机维修精华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《家用电器维修精华丛书》编辑委员会编著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本书出售、求购地址：https://www.jiaokey.com/book/detail/11132309.html</w:t>
      </w:r>
    </w:p>
    <w:p>
      <w:r>
        <w:t>更多相关图书推荐：https://www.jiaokey.com</w:t>
      </w:r>
    </w:p>
    <w:p>
      <w:r>
        <w:t>《家用电器维修精华丛书》编辑委员会编著 其他作品：https://www.jiaokey.com/tag/《家用电器维修精华丛书》编辑委员会编著.html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关键词搜索：https://www.jiaokey.com/tag/摄、录、放像机维修精华.html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