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通信网管理技术</w:t>
      </w:r>
    </w:p>
    <w:p>
      <w:r>
        <w:rPr>
          <w:rFonts w:ascii="宋体" w:hAnsi="宋体" w:eastAsia="宋体"/>
          <w:sz w:val="24"/>
        </w:rPr>
        <w:t>王雄英主编；中国人民解放军总装备部军事训练教材编辑工作委员会编著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通信网管理技术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王雄英主编；中国人民解放军总装备部军事训练教材编辑工作委员会编著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本书出售、求购地址：https://www.jiaokey.com/book/detail/11132301.html</w:t>
      </w:r>
    </w:p>
    <w:p>
      <w:r>
        <w:t>更多相关图书推荐：https://www.jiaokey.com</w:t>
      </w:r>
    </w:p>
    <w:p>
      <w:r>
        <w:t>王雄英主编；中国人民解放军总装备部军事训练教材编辑工作委员会编著 其他作品：https://www.jiaokey.com/tag/王雄英主编；中国人民解放军总装备部军事训练教材编辑工作委员会编著.html</w:t>
      </w:r>
    </w:p>
    <w:p>
      <w:r>
        <w:t>北京市：国防工业出版社 出版图书：https://www.jiaokey.com/tag/北京市：国防工业出版社.html</w:t>
      </w:r>
    </w:p>
    <w:p>
      <w:r>
        <w:t>关键词搜索：https://www.jiaokey.com/tag/通信网管理技术.html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