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书名：微电子封装技术</w:t>
      </w:r>
    </w:p>
    <w:p>
      <w:r>
        <w:t>作者：中国电子学会生产技术学分会丛书编委会组编</w:t>
      </w:r>
    </w:p>
    <w:p>
      <w:r>
        <w:t>出版社：合肥：中国科学技术大学出版社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微电子封装技术 评论地址：https://www.jiaokey.com/book/detail/11132291.html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