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书名：弹性力学理论</w:t>
      </w:r>
    </w:p>
    <w:p>
      <w:r>
        <w:t>作者：提摩盛科（Timoshenko，S.P.），古帝（Goodier，J.N.）著；丁观海译</w:t>
      </w:r>
    </w:p>
    <w:p>
      <w:r>
        <w:t>出版社：复兴书局</w:t>
      </w:r>
    </w:p>
    <w:p>
      <w:r>
        <w:t>出版日期：1973.01</w:t>
      </w:r>
    </w:p>
    <w:p>
      <w:r>
        <w:t>总页数：608</w:t>
      </w:r>
    </w:p>
    <w:p>
      <w:r>
        <w:t>更多请访问教客网: www.jiaokey.com</w:t>
      </w:r>
    </w:p>
    <w:p>
      <w:r>
        <w:t>弹性力学理论 评论地址：https://www.jiaokey.com/book/detail/11132235.html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