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书名：吃出长寿来：老年人的食疗与食补</w:t>
      </w:r>
    </w:p>
    <w:p>
      <w:r>
        <w:t>作者：王馥质，业桂星编</w:t>
      </w:r>
    </w:p>
    <w:p>
      <w:r>
        <w:t>出版社：华视出版社</w:t>
      </w:r>
    </w:p>
    <w:p>
      <w:r>
        <w:t>出版日期：1987.01</w:t>
      </w:r>
    </w:p>
    <w:p>
      <w:r>
        <w:t>总页数：222</w:t>
      </w:r>
    </w:p>
    <w:p>
      <w:r>
        <w:t>更多请访问教客网: www.jiaokey.com</w:t>
      </w:r>
    </w:p>
    <w:p>
      <w:r>
        <w:t>吃出长寿来：老年人的食疗与食补 评论地址：https://www.jiaokey.com/book/detail/11132228.html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