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书名：COB0L：电脑结构化程式语言</w:t>
      </w:r>
    </w:p>
    <w:p>
      <w:r>
        <w:t>作者：吴惠容，郑东森编译</w:t>
      </w:r>
    </w:p>
    <w:p>
      <w:r>
        <w:t>出版社：顺达出版社</w:t>
      </w:r>
    </w:p>
    <w:p>
      <w:r>
        <w:t>出版日期：1983.03</w:t>
      </w:r>
    </w:p>
    <w:p>
      <w:r>
        <w:t>总页数：649</w:t>
      </w:r>
    </w:p>
    <w:p>
      <w:r>
        <w:t>更多请访问教客网: www.jiaokey.com</w:t>
      </w:r>
    </w:p>
    <w:p>
      <w:r>
        <w:t>COB0L：电脑结构化程式语言 评论地址：https://www.jiaokey.com/book/detail/11132225.html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