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书名：汽旋机学</w:t>
      </w:r>
    </w:p>
    <w:p>
      <w:r>
        <w:t>作者：萧业儒编著</w:t>
      </w:r>
    </w:p>
    <w:p>
      <w:r>
        <w:t>出版社：国彰出版社,1981.03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汽旋机学 评论地址：https://www.jiaokey.com/book/detail/11132221.html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