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书名：初等数学千题解  上</w:t>
      </w:r>
    </w:p>
    <w:p>
      <w:r>
        <w:t>作者：湖南省涟源地区教学辅导站</w:t>
      </w:r>
    </w:p>
    <w:p>
      <w:r>
        <w:t>出版社：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初等数学千题解  上 评论地址：https://www.jiaokey.com/book/detail/11132127.html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