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化北地区机械产品目录  第7册  发电设备、电机等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化北地区机械产品目录  第7册  发电设备、电机等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本书出售、求购地址：https://www.jiaokey.com/book/detail/11132083.html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关键词搜索：https://www.jiaokey.com/tag/化北地区机械产品目录  第7册  发电设备、电机等.html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