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下放机械产品目录  第2册  电工类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下放机械产品目录  第2册  电工类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本书出售、求购地址：https://www.jiaokey.com/book/detail/11132082.html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关键词搜索：https://www.jiaokey.com/tag/下放机械产品目录  第2册  电工类.html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