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电子计算机在汽车设计与计算中的应用</w:t>
      </w:r>
    </w:p>
    <w:p>
      <w:r>
        <w:rPr>
          <w:rFonts w:ascii="宋体" w:hAnsi="宋体" w:eastAsia="宋体"/>
          <w:sz w:val="24"/>
        </w:rPr>
        <w:t>（苏）A.и.格里什凯维奇主编；桑杰译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电子计算机在汽车设计与计算中的应用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（苏）A.и.格里什凯维奇主编；桑杰译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本书出售、求购地址：https://www.jiaokey.com/book/detail/11132069.html</w:t>
      </w:r>
    </w:p>
    <w:p>
      <w:r>
        <w:t>更多相关图书推荐：https://www.jiaokey.com</w:t>
      </w:r>
    </w:p>
    <w:p>
      <w:r>
        <w:t>（苏）A.и.格里什凯维奇主编；桑杰译 其他作品：https://www.jiaokey.com/tag/（苏）A.и.格里什凯维奇主编；桑杰译.html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关键词搜索：https://www.jiaokey.com/tag/电子计算机在汽车设计与计算中的应用.html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