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计算机定时炸弹  如何对付“千年虫”</w:t>
      </w:r>
    </w:p>
    <w:p>
      <w:r>
        <w:rPr>
          <w:rFonts w:ascii="宋体" w:hAnsi="宋体" w:eastAsia="宋体"/>
          <w:sz w:val="24"/>
        </w:rPr>
        <w:t>（美）敏达·泽特琳（Minda Zetlin）著；邱忠东译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计算机定时炸弹  如何对付“千年虫”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（美）敏达·泽特琳（Minda Zetlin）著；邱忠东译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本书出售、求购地址：https://www.jiaokey.com/book/detail/11132063.html</w:t>
      </w:r>
    </w:p>
    <w:p>
      <w:r>
        <w:t>更多相关图书推荐：https://www.jiaokey.com</w:t>
      </w:r>
    </w:p>
    <w:p>
      <w:r>
        <w:t>（美）敏达·泽特琳（Minda Zetlin）著；邱忠东译 其他作品：https://www.jiaokey.com/tag/（美）敏达·泽特琳（Minda Zetlin）著；邱忠东译.html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关键词搜索：https://www.jiaokey.com/tag/计算机定时炸弹  如何对付“千年虫”.html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