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机器的奴隶  计算机技术质疑</w:t>
      </w:r>
    </w:p>
    <w:p>
      <w:r>
        <w:rPr>
          <w:rFonts w:ascii="宋体" w:hAnsi="宋体" w:eastAsia="宋体"/>
          <w:sz w:val="24"/>
        </w:rPr>
        <w:t>（美）罗林斯（Gregory J.E.Rawlins）著；刘玲，郭晓昭译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机器的奴隶  计算机技术质疑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（美）罗林斯（Gregory J.E.Rawlins）著；刘玲，郭晓昭译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本书出售、求购地址：https://www.jiaokey.com/book/detail/11132057.html</w:t>
      </w:r>
    </w:p>
    <w:p>
      <w:r>
        <w:t>更多相关图书推荐：https://www.jiaokey.com</w:t>
      </w:r>
    </w:p>
    <w:p>
      <w:r>
        <w:t>（美）罗林斯（Gregory J.E.Rawlins）著；刘玲，郭晓昭译 其他作品：https://www.jiaokey.com/tag/（美）罗林斯（Gregory J.E.Rawlins）著；刘玲，郭晓昭译.html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关键词搜索：https://www.jiaokey.com/tag/机器的奴隶  计算机技术质疑.html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