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书名：六氟化钚的制取及其性质</w:t>
      </w:r>
    </w:p>
    <w:p>
      <w:r>
        <w:t>作者：（苏）加尔金，（Гакин，Н.П.）等著；李惠东译</w:t>
      </w:r>
    </w:p>
    <w:p>
      <w:r>
        <w:t>出版社：北京：国防工业出版社</w:t>
      </w:r>
    </w:p>
    <w:p>
      <w:r>
        <w:t>出版日期：1963.09</w:t>
      </w:r>
    </w:p>
    <w:p>
      <w:r>
        <w:t>总页数：40</w:t>
      </w:r>
    </w:p>
    <w:p>
      <w:r>
        <w:t>更多请访问教客网: www.jiaokey.com</w:t>
      </w:r>
    </w:p>
    <w:p>
      <w:r>
        <w:t>六氟化钚的制取及其性质 评论地址：https://www.jiaokey.com/book/detail/11132039.html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