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度过心灵的黑暗  关于女性信心的冥思</w:t>
      </w:r>
    </w:p>
    <w:p>
      <w:r>
        <w:rPr>
          <w:rFonts w:ascii="宋体" w:hAnsi="宋体" w:eastAsia="宋体"/>
          <w:sz w:val="24"/>
        </w:rPr>
        <w:t>（美）苏·帕顿·托埃尔（Sue Patton Thoele）著；李艳春等译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度过心灵的黑暗  关于女性信心的冥思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（美）苏·帕顿·托埃尔（Sue Patton Thoele）著；李艳春等译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本书出售、求购地址：https://www.jiaokey.com/book/detail/11132030.html</w:t>
      </w:r>
    </w:p>
    <w:p>
      <w:r>
        <w:t>更多相关图书推荐：https://www.jiaokey.com</w:t>
      </w:r>
    </w:p>
    <w:p>
      <w:r>
        <w:t>（美）苏·帕顿·托埃尔（Sue Patton Thoele）著；李艳春等译 其他作品：https://www.jiaokey.com/tag/（美）苏·帕顿·托埃尔（Sue Patton Thoele）著；李艳春等译.html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关键词搜索：https://www.jiaokey.com/tag/度过心灵的黑暗  关于女性信心的冥思.html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