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用倾斜仪观测地壳形变</w:t>
      </w:r>
    </w:p>
    <w:p>
      <w:r>
        <w:rPr>
          <w:rFonts w:ascii="宋体" w:hAnsi="宋体" w:eastAsia="宋体"/>
          <w:sz w:val="24"/>
        </w:rPr>
        <w:t>苏）奥斯特洛夫斯基，A.E.著；李平译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用倾斜仪观测地壳形变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苏）奥斯特洛夫斯基，A.E.著；李平译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本书出售、求购地址：https://www.jiaokey.com/book/detail/11132016.html</w:t>
      </w:r>
    </w:p>
    <w:p>
      <w:r>
        <w:t>更多相关图书推荐：https://www.jiaokey.com</w:t>
      </w:r>
    </w:p>
    <w:p>
      <w:r>
        <w:t>苏）奥斯特洛夫斯基，A.E.著；李平译 其他作品：https://www.jiaokey.com/tag/苏）奥斯特洛夫斯基，A.E.著；李平译.html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关键词搜索：https://www.jiaokey.com/tag/用倾斜仪观测地壳形变.html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