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书名：1：50000地质测量方法参考书  第7册  深部地质填图</w:t>
      </w:r>
    </w:p>
    <w:p>
      <w:r>
        <w:t>作者:（苏）Л.А.利特文（Л.А.Литвин）等编著；周超凡，张怀素译</w:t>
      </w:r>
    </w:p>
    <w:p>
      <w:r>
        <w:t>出版社:北京：地质出版社</w:t>
      </w:r>
    </w:p>
    <w:p>
      <w:r>
        <w:t>出版日期：1984.05</w:t>
      </w:r>
    </w:p>
    <w:p>
      <w:r>
        <w:t>总页数：251</w:t>
      </w:r>
    </w:p>
    <w:p>
      <w:r>
        <w:t>更多请访问教客网:www.jiaokey.com</w:t>
      </w:r>
    </w:p>
    <w:p>
      <w:r>
        <w:t>1：50000地质测量方法参考书  第7册  深部地质填图评论地址：https://www.jiaokey.com/book/detail/11132006.html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