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书名：钻石砧高压盒和透射电子显微镜地幔相变的实验研究</w:t>
      </w:r>
    </w:p>
    <w:p>
      <w:r>
        <w:t>作者：马东著；雷胜强，崔万秋译</w:t>
      </w:r>
    </w:p>
    <w:p>
      <w:r>
        <w:t>出版社：武汉:武汉工业大学出版社,1989.01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钻石砧高压盒和透射电子显微镜地幔相变的实验研究 评论地址：https://www.jiaokey.com/book/detail/11131992.html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