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书名：铀矿床储量计算</w:t>
      </w:r>
    </w:p>
    <w:p>
      <w:r>
        <w:t>作者：（苏）舒米林，（苏）维肯季耶夫著；何金周译</w:t>
      </w:r>
    </w:p>
    <w:p>
      <w:r>
        <w:t>出版社：北京：原子能出版社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铀矿床储量计算 评论地址：https://www.jiaokey.com/book/detail/11131990.html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