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点亮自己的灯  关于女性精神的冥思</w:t>
      </w:r>
    </w:p>
    <w:p>
      <w:r>
        <w:rPr>
          <w:rFonts w:ascii="宋体" w:hAnsi="宋体" w:eastAsia="宋体"/>
          <w:sz w:val="24"/>
        </w:rPr>
        <w:t>（美）苏·帕顿·托埃尔（Sue Patton Thoele）著；李丹等译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点亮自己的灯  关于女性精神的冥思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（美）苏·帕顿·托埃尔（Sue Patton Thoele）著；李丹等译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本书出售、求购地址：https://www.jiaokey.com/book/detail/11131971.html</w:t>
      </w:r>
    </w:p>
    <w:p>
      <w:r>
        <w:t>更多相关图书推荐：https://www.jiaokey.com</w:t>
      </w:r>
    </w:p>
    <w:p>
      <w:r>
        <w:t>（美）苏·帕顿·托埃尔（Sue Patton Thoele）著；李丹等译 其他作品：https://www.jiaokey.com/tag/（美）苏·帕顿·托埃尔（Sue Patton Thoele）著；李丹等译.html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关键词搜索：https://www.jiaokey.com/tag/点亮自己的灯  关于女性精神的冥思.html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