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书名：药物治疗反应</w:t>
      </w:r>
    </w:p>
    <w:p>
      <w:r>
        <w:t>作者：（英）H.L.阿历山大著；高浴等译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总页数：213</w:t>
      </w:r>
    </w:p>
    <w:p>
      <w:r>
        <w:t>更多请访问教客网: www.jiaokey.com</w:t>
      </w:r>
    </w:p>
    <w:p>
      <w:r>
        <w:t>药物治疗反应 评论地址：https://www.jiaokey.com/book/detail/11131964.html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