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书名：根据陆源组份研究地史的岩石学方法</w:t>
      </w:r>
    </w:p>
    <w:p>
      <w:r>
        <w:t>作者：（苏）巴图林，В.П.著；孙锦等译</w:t>
      </w:r>
    </w:p>
    <w:p>
      <w:r>
        <w:t>出版社：北京：中国工业出版社</w:t>
      </w:r>
    </w:p>
    <w:p>
      <w:r>
        <w:t>出版日期：1963.11</w:t>
      </w:r>
    </w:p>
    <w:p>
      <w:r>
        <w:t>总页数：299</w:t>
      </w:r>
    </w:p>
    <w:p>
      <w:r>
        <w:t>更多请访问教客网: www.jiaokey.com</w:t>
      </w:r>
    </w:p>
    <w:p>
      <w:r>
        <w:t>根据陆源组份研究地史的岩石学方法 评论地址：https://www.jiaokey.com/book/detail/11131963.html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