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数学园地的盆栽艺术：代数方程的攀藤算法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数学园地的盆栽艺术：代数方程的攀藤算法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本书出售、求购地址：https://www.jiaokey.com/book/detail/11131932.html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关键词搜索：https://www.jiaokey.com/tag/数学园地的盆栽艺术：代数方程的攀藤算法.html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